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20"/>
        <w:jc w:val="right"/>
      </w:pPr>
      <w:r>
        <w:rPr>
          <w:rFonts w:ascii="Times New Roman" w:eastAsia="Times New Roman" w:hAnsi="Times New Roman" w:cs="Times New Roman"/>
        </w:rPr>
        <w:t>УИД: 86М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2054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82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ПОСТАНОВЛЕНИЕ № 5-</w:t>
      </w:r>
      <w:r>
        <w:rPr>
          <w:rFonts w:ascii="Times New Roman" w:eastAsia="Times New Roman" w:hAnsi="Times New Roman" w:cs="Times New Roman"/>
        </w:rPr>
        <w:t>425</w:t>
      </w:r>
      <w:r>
        <w:rPr>
          <w:rFonts w:ascii="Times New Roman" w:eastAsia="Times New Roman" w:hAnsi="Times New Roman" w:cs="Times New Roman"/>
        </w:rPr>
        <w:t>-2301/202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город Покачи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Евдокименко Е.В.,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 в отношении Евдокименко Евгения Владимировича,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7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гражданина РФ, не работающего, </w:t>
      </w:r>
      <w:r>
        <w:rPr>
          <w:rFonts w:ascii="Times New Roman" w:eastAsia="Times New Roman" w:hAnsi="Times New Roman" w:cs="Times New Roman"/>
        </w:rPr>
        <w:t xml:space="preserve">инвалида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группы, </w:t>
      </w:r>
      <w:r>
        <w:rPr>
          <w:rFonts w:ascii="Times New Roman" w:eastAsia="Times New Roman" w:hAnsi="Times New Roman" w:cs="Times New Roman"/>
        </w:rPr>
        <w:t xml:space="preserve">проживающего по адресу: ХМАО –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привлекаемого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статьей 17.8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 мая</w:t>
      </w:r>
      <w:r>
        <w:rPr>
          <w:rFonts w:ascii="Times New Roman" w:eastAsia="Times New Roman" w:hAnsi="Times New Roman" w:cs="Times New Roman"/>
        </w:rPr>
        <w:t xml:space="preserve"> 2024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по адресу ул. Ко</w:t>
      </w:r>
      <w:r>
        <w:rPr>
          <w:rFonts w:ascii="Times New Roman" w:eastAsia="Times New Roman" w:hAnsi="Times New Roman" w:cs="Times New Roman"/>
        </w:rPr>
        <w:t xml:space="preserve">мсомольская, д. 6/2, г. Покачи </w:t>
      </w:r>
      <w:r>
        <w:rPr>
          <w:rFonts w:ascii="Times New Roman" w:eastAsia="Times New Roman" w:hAnsi="Times New Roman" w:cs="Times New Roman"/>
        </w:rPr>
        <w:t xml:space="preserve">Нижневартовского района,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89047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/86013-ИП</w:t>
      </w:r>
      <w:r>
        <w:rPr>
          <w:rFonts w:ascii="Times New Roman" w:eastAsia="Times New Roman" w:hAnsi="Times New Roman" w:cs="Times New Roman"/>
        </w:rPr>
        <w:t xml:space="preserve"> и ознакомившись с постановлением о принудительном приводе, давшем обязательство о явке к судебному приставу-исполнителю, не явился в Отделение судебных приставов-исполнителей в г. Покачи, чем воспрепятствовал законной деятельности судебного пристава, находящегося при исполнении служебных обязанностей, то есть в его действиях усматривается состав административного правонарушения, предусмотренного ст. 17.8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гражданин </w:t>
      </w:r>
      <w:r>
        <w:rPr>
          <w:rFonts w:ascii="Times New Roman" w:eastAsia="Times New Roman" w:hAnsi="Times New Roman" w:cs="Times New Roman"/>
        </w:rPr>
        <w:t>Евдокименко Е</w:t>
      </w:r>
      <w:r>
        <w:rPr>
          <w:rFonts w:ascii="Times New Roman" w:eastAsia="Times New Roman" w:hAnsi="Times New Roman" w:cs="Times New Roman"/>
        </w:rPr>
        <w:t>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совершённом правонарушении признал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дела, мировой судья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11 Федерального закона от 21.07.1997 г. «О судебных приставах» судебный пристав по обеспечению установленного порядка деятельности судов обязан, в том числе,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постановлению о возбуждении исполнительного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6 октября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Евдокименко Е</w:t>
      </w:r>
      <w:r>
        <w:rPr>
          <w:rFonts w:ascii="Times New Roman" w:eastAsia="Times New Roman" w:hAnsi="Times New Roman" w:cs="Times New Roman"/>
        </w:rPr>
        <w:t>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должником по исполнительному производству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890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>/23/86013</w:t>
      </w:r>
      <w:r>
        <w:rPr>
          <w:rFonts w:ascii="Times New Roman" w:eastAsia="Times New Roman" w:hAnsi="Times New Roman" w:cs="Times New Roman"/>
        </w:rPr>
        <w:t>-ИП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Евдокименко Е</w:t>
      </w:r>
      <w:r>
        <w:rPr>
          <w:rFonts w:ascii="Times New Roman" w:eastAsia="Times New Roman" w:hAnsi="Times New Roman" w:cs="Times New Roman"/>
        </w:rPr>
        <w:t>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года, копией постановления о возбуждении исполнительного производства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890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>/23/86013</w:t>
      </w:r>
      <w:r>
        <w:rPr>
          <w:rFonts w:ascii="Times New Roman" w:eastAsia="Times New Roman" w:hAnsi="Times New Roman" w:cs="Times New Roman"/>
        </w:rPr>
        <w:t>-ИП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 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копией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 о приводе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должника по исполнительному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 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года, копией обязательства о явке лица к судебному приставу-исполнителю от </w:t>
      </w:r>
      <w:r>
        <w:rPr>
          <w:rFonts w:ascii="Times New Roman" w:eastAsia="Times New Roman" w:hAnsi="Times New Roman" w:cs="Times New Roman"/>
        </w:rPr>
        <w:t>06 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в совокупности позволяют суду сделать достоверный вывод о совершении </w:t>
      </w:r>
      <w:r>
        <w:rPr>
          <w:rFonts w:ascii="Times New Roman" w:eastAsia="Times New Roman" w:hAnsi="Times New Roman" w:cs="Times New Roman"/>
        </w:rPr>
        <w:t>Евдокименко Е</w:t>
      </w:r>
      <w:r>
        <w:rPr>
          <w:rFonts w:ascii="Times New Roman" w:eastAsia="Times New Roman" w:hAnsi="Times New Roman" w:cs="Times New Roman"/>
        </w:rPr>
        <w:t>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которое мировой судья квалифицирует по ст. 17.8 Кодекса Российской Федерации об административных правонарушениях, - как воспрепятствование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предусмотренных </w:t>
      </w:r>
      <w:r>
        <w:rPr>
          <w:rFonts w:ascii="Times New Roman" w:eastAsia="Times New Roman" w:hAnsi="Times New Roman" w:cs="Times New Roman"/>
        </w:rPr>
        <w:t>ст. 4.2. КоАП РФ по делу не установлено, о</w:t>
      </w:r>
      <w:r>
        <w:rPr>
          <w:rFonts w:ascii="Times New Roman" w:eastAsia="Times New Roman" w:hAnsi="Times New Roman" w:cs="Times New Roman"/>
        </w:rPr>
        <w:t>тягчающи</w:t>
      </w:r>
      <w:r>
        <w:rPr>
          <w:rFonts w:ascii="Times New Roman" w:eastAsia="Times New Roman" w:hAnsi="Times New Roman" w:cs="Times New Roman"/>
        </w:rPr>
        <w:t>х административную ответственность обстоятельств,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предусмотренных ст. 4.3 КоАП РФ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также не находит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а также характер совершенного правонарушения, личность лица, в отношении которого ведется производство по делу об административном правонарушении, учитывая также справку – сводку информации на лицо за период с </w:t>
      </w: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2023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согласно которой </w:t>
      </w:r>
      <w:r>
        <w:rPr>
          <w:rFonts w:ascii="Times New Roman" w:eastAsia="Times New Roman" w:hAnsi="Times New Roman" w:cs="Times New Roman"/>
        </w:rPr>
        <w:t>Евдокименко Е</w:t>
      </w:r>
      <w:r>
        <w:rPr>
          <w:rFonts w:ascii="Times New Roman" w:eastAsia="Times New Roman" w:hAnsi="Times New Roman" w:cs="Times New Roman"/>
        </w:rPr>
        <w:t>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привлекался к административной ответственности за совершение </w:t>
      </w:r>
      <w:r>
        <w:rPr>
          <w:rFonts w:ascii="Times New Roman" w:eastAsia="Times New Roman" w:hAnsi="Times New Roman" w:cs="Times New Roman"/>
        </w:rPr>
        <w:t xml:space="preserve">правонарушений предусмотренных </w:t>
      </w:r>
      <w:r>
        <w:rPr>
          <w:rFonts w:ascii="Times New Roman" w:eastAsia="Times New Roman" w:hAnsi="Times New Roman" w:cs="Times New Roman"/>
        </w:rPr>
        <w:t>ст. 17.8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Евдокименко Е</w:t>
      </w:r>
      <w:r>
        <w:rPr>
          <w:rFonts w:ascii="Times New Roman" w:eastAsia="Times New Roman" w:hAnsi="Times New Roman" w:cs="Times New Roman"/>
        </w:rPr>
        <w:t>.В.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 ст. 29.9-29.11 КоАП РФ, мировой судья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Евдокименко Евгения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 17.8 КоАП РФ,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 (одна тысяча) рублей.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08080), номер счета получателя: 03100643000000018700,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счёт (ЕКС): 40102810245370000007, Банк: РКЦ Ханты-Мансийск//УФК по ХМАО – Югре г. Ханты-Мансийск,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БИК 007162163 ИНН 8601073664, КПП 860101001,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0412365400235004252417154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72011601173010008140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71884000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>-код для оп</w:t>
      </w:r>
      <w:r>
        <w:rPr>
          <w:rFonts w:ascii="Times New Roman" w:eastAsia="Times New Roman" w:hAnsi="Times New Roman" w:cs="Times New Roman"/>
        </w:rPr>
        <w:t>латы административного штрафа.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 xml:space="preserve">-код.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назначение платежа (оплата административного штрафа);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</w:rPr>
        <w:t>0412365400235004252417154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ОКТМО (71884000);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код бюджетной классификации (72011601173010008140);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</w:rPr>
        <w:t>425</w:t>
      </w:r>
      <w:r>
        <w:rPr>
          <w:rFonts w:ascii="Times New Roman" w:eastAsia="Times New Roman" w:hAnsi="Times New Roman" w:cs="Times New Roman"/>
        </w:rPr>
        <w:t xml:space="preserve">-2301/2024 от </w:t>
      </w:r>
      <w:r>
        <w:rPr>
          <w:rFonts w:ascii="Times New Roman" w:eastAsia="Times New Roman" w:hAnsi="Times New Roman" w:cs="Times New Roman"/>
        </w:rPr>
        <w:t>18.06</w:t>
      </w:r>
      <w:r>
        <w:rPr>
          <w:rFonts w:ascii="Times New Roman" w:eastAsia="Times New Roman" w:hAnsi="Times New Roman" w:cs="Times New Roman"/>
        </w:rPr>
        <w:t xml:space="preserve">.2024);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сум</w:t>
      </w:r>
      <w:r>
        <w:rPr>
          <w:rFonts w:ascii="Times New Roman" w:eastAsia="Times New Roman" w:hAnsi="Times New Roman" w:cs="Times New Roman"/>
        </w:rPr>
        <w:t xml:space="preserve">му административного штрафа (1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 рублей 00 копеек).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судья: подпись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5-4</w:t>
      </w:r>
      <w:r>
        <w:rPr>
          <w:rFonts w:ascii="Times New Roman" w:eastAsia="Times New Roman" w:hAnsi="Times New Roman" w:cs="Times New Roman"/>
          <w:sz w:val="16"/>
          <w:szCs w:val="16"/>
        </w:rPr>
        <w:t>25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12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Addressgrp-4rplc-16">
    <w:name w:val="cat-Address grp-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